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813D" w14:textId="0B4D13D5" w:rsidR="006F76DE" w:rsidRPr="00035C7E" w:rsidRDefault="00000000" w:rsidP="00035C7E">
      <w:pPr>
        <w:pStyle w:val="Heading1"/>
        <w:rPr>
          <w:color w:val="000000" w:themeColor="text1"/>
          <w:u w:val="single"/>
        </w:rPr>
      </w:pPr>
      <w:r w:rsidRPr="00035C7E">
        <w:rPr>
          <w:color w:val="000000" w:themeColor="text1"/>
          <w:u w:val="single"/>
        </w:rPr>
        <w:t>Personal Information</w:t>
      </w:r>
    </w:p>
    <w:p w14:paraId="215DDB9A" w14:textId="1027F44A" w:rsidR="006F76DE" w:rsidRDefault="00000000">
      <w:r>
        <w:t>Full Name: _______________________________________</w:t>
      </w:r>
    </w:p>
    <w:p w14:paraId="28BE5FA4" w14:textId="77777777" w:rsidR="006F76DE" w:rsidRDefault="00000000">
      <w:r>
        <w:t>Date of Birth: ____________________________________</w:t>
      </w:r>
    </w:p>
    <w:p w14:paraId="2A67CF00" w14:textId="77777777" w:rsidR="006F76DE" w:rsidRDefault="00000000">
      <w:r>
        <w:t>Address: _________________________________________</w:t>
      </w:r>
    </w:p>
    <w:p w14:paraId="6B7D0438" w14:textId="77777777" w:rsidR="006F76DE" w:rsidRDefault="00000000">
      <w:r>
        <w:t>Phone Number: ____________________________________</w:t>
      </w:r>
    </w:p>
    <w:p w14:paraId="3617D4A7" w14:textId="77777777" w:rsidR="006F76DE" w:rsidRDefault="00000000">
      <w:r>
        <w:t>Email Address: ____________________________________</w:t>
      </w:r>
    </w:p>
    <w:p w14:paraId="4B45CB55" w14:textId="77777777" w:rsidR="006F76DE" w:rsidRPr="00035C7E" w:rsidRDefault="00000000">
      <w:pPr>
        <w:pStyle w:val="Heading2"/>
        <w:rPr>
          <w:color w:val="000000" w:themeColor="text1"/>
        </w:rPr>
      </w:pPr>
      <w:r w:rsidRPr="00035C7E">
        <w:rPr>
          <w:color w:val="000000" w:themeColor="text1"/>
        </w:rPr>
        <w:t>Position Information</w:t>
      </w:r>
    </w:p>
    <w:p w14:paraId="4F964C5A" w14:textId="77777777" w:rsidR="006F76DE" w:rsidRDefault="00000000">
      <w:r>
        <w:t>Position Applying For: _____________________________</w:t>
      </w:r>
    </w:p>
    <w:p w14:paraId="53FBF5AE" w14:textId="77777777" w:rsidR="006F76DE" w:rsidRDefault="00000000">
      <w:r>
        <w:t>Available Start Date: ______________________________</w:t>
      </w:r>
    </w:p>
    <w:p w14:paraId="040CFE03" w14:textId="77777777" w:rsidR="006F76DE" w:rsidRDefault="00000000">
      <w:r>
        <w:t>Full-Time or Part-Time: ____________________________</w:t>
      </w:r>
    </w:p>
    <w:p w14:paraId="01797EDA" w14:textId="77777777" w:rsidR="006F76DE" w:rsidRPr="00035C7E" w:rsidRDefault="00000000">
      <w:pPr>
        <w:pStyle w:val="Heading2"/>
        <w:rPr>
          <w:color w:val="000000" w:themeColor="text1"/>
        </w:rPr>
      </w:pPr>
      <w:r w:rsidRPr="00035C7E">
        <w:rPr>
          <w:color w:val="000000" w:themeColor="text1"/>
        </w:rPr>
        <w:t>Driver Information</w:t>
      </w:r>
    </w:p>
    <w:p w14:paraId="2D0428CB" w14:textId="77777777" w:rsidR="006F76DE" w:rsidRDefault="00000000">
      <w:r>
        <w:t>Driver’s License Number: ___________________________</w:t>
      </w:r>
    </w:p>
    <w:p w14:paraId="139DC50C" w14:textId="77777777" w:rsidR="006F76DE" w:rsidRDefault="00000000">
      <w:r>
        <w:t>State Issued: _____________________________________</w:t>
      </w:r>
    </w:p>
    <w:p w14:paraId="269D1F69" w14:textId="77777777" w:rsidR="006F76DE" w:rsidRDefault="00000000">
      <w:r>
        <w:t>License Class: ____________________________________</w:t>
      </w:r>
    </w:p>
    <w:p w14:paraId="74CACA42" w14:textId="77777777" w:rsidR="006F76DE" w:rsidRDefault="00000000">
      <w:r>
        <w:t>Expiration Date: __________________________________</w:t>
      </w:r>
    </w:p>
    <w:p w14:paraId="22BE36A2" w14:textId="77777777" w:rsidR="006F76DE" w:rsidRDefault="00000000">
      <w:r>
        <w:t>Do you have a clean driving record?  ☐ Yes   ☐ No</w:t>
      </w:r>
    </w:p>
    <w:p w14:paraId="7642AF41" w14:textId="77777777" w:rsidR="006F76DE" w:rsidRDefault="00000000">
      <w:r>
        <w:t>Have you ever had a suspended license? ☐ Yes   ☐ No</w:t>
      </w:r>
    </w:p>
    <w:p w14:paraId="774A389C" w14:textId="77777777" w:rsidR="006F76DE" w:rsidRDefault="00000000">
      <w:r>
        <w:t>If yes, explain: __________________________________</w:t>
      </w:r>
    </w:p>
    <w:p w14:paraId="4512D958" w14:textId="77777777" w:rsidR="00035C7E" w:rsidRDefault="00035C7E">
      <w:pPr>
        <w:pStyle w:val="Heading2"/>
      </w:pPr>
    </w:p>
    <w:p w14:paraId="0361840E" w14:textId="77777777" w:rsidR="00035C7E" w:rsidRDefault="00035C7E">
      <w:pPr>
        <w:pStyle w:val="Heading2"/>
        <w:rPr>
          <w:color w:val="000000" w:themeColor="text1"/>
        </w:rPr>
      </w:pPr>
    </w:p>
    <w:p w14:paraId="756ABD5E" w14:textId="0B84DEBC" w:rsidR="006F76DE" w:rsidRPr="00035C7E" w:rsidRDefault="00000000">
      <w:pPr>
        <w:pStyle w:val="Heading2"/>
        <w:rPr>
          <w:color w:val="000000" w:themeColor="text1"/>
        </w:rPr>
      </w:pPr>
      <w:r w:rsidRPr="00035C7E">
        <w:rPr>
          <w:color w:val="000000" w:themeColor="text1"/>
        </w:rPr>
        <w:t>Employment History</w:t>
      </w:r>
    </w:p>
    <w:p w14:paraId="1AEFB35D" w14:textId="59CCF3AC" w:rsidR="006F76DE" w:rsidRDefault="00000000" w:rsidP="00035C7E">
      <w:pPr>
        <w:pStyle w:val="ListParagraph"/>
        <w:numPr>
          <w:ilvl w:val="0"/>
          <w:numId w:val="11"/>
        </w:numPr>
      </w:pPr>
      <w:r>
        <w:t>Recent Employer: _____________________________</w:t>
      </w:r>
    </w:p>
    <w:p w14:paraId="78C0C622" w14:textId="77777777" w:rsidR="006F76DE" w:rsidRDefault="00000000">
      <w:r>
        <w:t>Position: _________________________________________</w:t>
      </w:r>
    </w:p>
    <w:p w14:paraId="167DEDE8" w14:textId="77777777" w:rsidR="006F76DE" w:rsidRDefault="00000000">
      <w:r>
        <w:t>Dates Employed: ___________________________________</w:t>
      </w:r>
    </w:p>
    <w:p w14:paraId="781C91F4" w14:textId="77777777" w:rsidR="006F76DE" w:rsidRDefault="00000000">
      <w:r>
        <w:t>Supervisor Name: __________________________________</w:t>
      </w:r>
    </w:p>
    <w:p w14:paraId="7B183213" w14:textId="77777777" w:rsidR="006F76DE" w:rsidRDefault="00000000">
      <w:r>
        <w:t>Reason for Leaving: ________________________________</w:t>
      </w:r>
    </w:p>
    <w:p w14:paraId="2F061ED2" w14:textId="4D523278" w:rsidR="00035C7E" w:rsidRDefault="00035C7E" w:rsidP="00035C7E">
      <w:pPr>
        <w:pStyle w:val="ListParagraph"/>
        <w:numPr>
          <w:ilvl w:val="0"/>
          <w:numId w:val="11"/>
        </w:numPr>
      </w:pPr>
      <w:r>
        <w:t xml:space="preserve">Past </w:t>
      </w:r>
      <w:r>
        <w:t>Employer: _____________________________</w:t>
      </w:r>
    </w:p>
    <w:p w14:paraId="18D9338F" w14:textId="77777777" w:rsidR="00035C7E" w:rsidRDefault="00035C7E" w:rsidP="00035C7E">
      <w:r>
        <w:t>Position: _________________________________________</w:t>
      </w:r>
    </w:p>
    <w:p w14:paraId="5F9BC38C" w14:textId="77777777" w:rsidR="00035C7E" w:rsidRDefault="00035C7E" w:rsidP="00035C7E">
      <w:r>
        <w:t>Dates Employed: ___________________________________</w:t>
      </w:r>
    </w:p>
    <w:p w14:paraId="75A9C073" w14:textId="77777777" w:rsidR="00035C7E" w:rsidRDefault="00035C7E" w:rsidP="00035C7E">
      <w:r>
        <w:t>Supervisor Name: __________________________________</w:t>
      </w:r>
    </w:p>
    <w:p w14:paraId="2818CDCA" w14:textId="5A9B7CF2" w:rsidR="00035C7E" w:rsidRDefault="00035C7E" w:rsidP="00035C7E">
      <w:r>
        <w:t>Reason for Leaving: ________________________________</w:t>
      </w:r>
    </w:p>
    <w:p w14:paraId="3CC9966D" w14:textId="77777777" w:rsidR="00035C7E" w:rsidRPr="00035C7E" w:rsidRDefault="00035C7E" w:rsidP="00035C7E"/>
    <w:p w14:paraId="6A460D98" w14:textId="78D54083" w:rsidR="006F76DE" w:rsidRPr="00035C7E" w:rsidRDefault="00000000">
      <w:pPr>
        <w:pStyle w:val="Heading2"/>
        <w:rPr>
          <w:color w:val="000000" w:themeColor="text1"/>
        </w:rPr>
      </w:pPr>
      <w:r w:rsidRPr="00035C7E">
        <w:rPr>
          <w:color w:val="000000" w:themeColor="text1"/>
        </w:rPr>
        <w:t>Experience</w:t>
      </w:r>
    </w:p>
    <w:p w14:paraId="1C846274" w14:textId="77777777" w:rsidR="006F76DE" w:rsidRDefault="00000000">
      <w:r>
        <w:t>Years of Professional Driving Experience: __________</w:t>
      </w:r>
    </w:p>
    <w:p w14:paraId="1DC1B4A4" w14:textId="77777777" w:rsidR="006F76DE" w:rsidRDefault="00000000">
      <w:r>
        <w:t>Types of Vehicles Driven: __________________________</w:t>
      </w:r>
    </w:p>
    <w:p w14:paraId="2B3BA968" w14:textId="77777777" w:rsidR="006F76DE" w:rsidRDefault="00000000">
      <w:r>
        <w:t>Do you have experience with passenger transportation? ☐ Yes ☐ No</w:t>
      </w:r>
    </w:p>
    <w:p w14:paraId="68EFB4D8" w14:textId="77777777" w:rsidR="005163F4" w:rsidRDefault="005163F4">
      <w:pPr>
        <w:pStyle w:val="Heading2"/>
        <w:rPr>
          <w:color w:val="000000" w:themeColor="text1"/>
        </w:rPr>
      </w:pPr>
    </w:p>
    <w:p w14:paraId="59500FF9" w14:textId="77777777" w:rsidR="005163F4" w:rsidRDefault="005163F4">
      <w:pPr>
        <w:pStyle w:val="Heading2"/>
        <w:rPr>
          <w:color w:val="000000" w:themeColor="text1"/>
        </w:rPr>
      </w:pPr>
    </w:p>
    <w:p w14:paraId="2ADECC9B" w14:textId="4EF99EDB" w:rsidR="006F76DE" w:rsidRPr="00035C7E" w:rsidRDefault="00000000">
      <w:pPr>
        <w:pStyle w:val="Heading2"/>
        <w:rPr>
          <w:color w:val="000000" w:themeColor="text1"/>
        </w:rPr>
      </w:pPr>
      <w:r w:rsidRPr="00035C7E">
        <w:rPr>
          <w:color w:val="000000" w:themeColor="text1"/>
        </w:rPr>
        <w:t>References</w:t>
      </w:r>
    </w:p>
    <w:p w14:paraId="405C1746" w14:textId="77777777" w:rsidR="006F76DE" w:rsidRDefault="00000000">
      <w:r>
        <w:t>Reference 1 Name: ________________________________</w:t>
      </w:r>
    </w:p>
    <w:p w14:paraId="27F59E6A" w14:textId="77777777" w:rsidR="006F76DE" w:rsidRDefault="00000000">
      <w:r>
        <w:t>Phone Number: ____________________________________</w:t>
      </w:r>
    </w:p>
    <w:p w14:paraId="14CB1503" w14:textId="77777777" w:rsidR="006F76DE" w:rsidRDefault="00000000">
      <w:r>
        <w:t>Relationship: _____________________________________</w:t>
      </w:r>
    </w:p>
    <w:p w14:paraId="4DF1D906" w14:textId="77777777" w:rsidR="006F76DE" w:rsidRDefault="00000000">
      <w:r>
        <w:t>Reference 2 Name: ________________________________</w:t>
      </w:r>
    </w:p>
    <w:p w14:paraId="521F9937" w14:textId="77777777" w:rsidR="006F76DE" w:rsidRDefault="00000000">
      <w:r>
        <w:t>Phone Number: ____________________________________</w:t>
      </w:r>
    </w:p>
    <w:p w14:paraId="2145AB40" w14:textId="77777777" w:rsidR="006F76DE" w:rsidRDefault="00000000">
      <w:r>
        <w:t>Relationship: _____________________________________</w:t>
      </w:r>
    </w:p>
    <w:p w14:paraId="5E433982" w14:textId="77777777" w:rsidR="00035C7E" w:rsidRDefault="00035C7E">
      <w:pPr>
        <w:pStyle w:val="Heading2"/>
      </w:pPr>
    </w:p>
    <w:p w14:paraId="6E6872EA" w14:textId="77777777" w:rsidR="00035C7E" w:rsidRDefault="00035C7E">
      <w:pPr>
        <w:pStyle w:val="Heading2"/>
      </w:pPr>
    </w:p>
    <w:p w14:paraId="08C768AE" w14:textId="5402118F" w:rsidR="006F76DE" w:rsidRPr="005163F4" w:rsidRDefault="00000000">
      <w:pPr>
        <w:pStyle w:val="Heading2"/>
        <w:rPr>
          <w:color w:val="000000" w:themeColor="text1"/>
        </w:rPr>
      </w:pPr>
      <w:r w:rsidRPr="005163F4">
        <w:rPr>
          <w:color w:val="000000" w:themeColor="text1"/>
        </w:rPr>
        <w:t>Availability</w:t>
      </w:r>
    </w:p>
    <w:p w14:paraId="6507980D" w14:textId="77777777" w:rsidR="006F76DE" w:rsidRDefault="00000000">
      <w:r>
        <w:t>☐ Weekdays   ☐ Weekends   ☐ Day Shift   ☐ Evening Shift   ☐ Holidays</w:t>
      </w:r>
    </w:p>
    <w:p w14:paraId="6F611771" w14:textId="77777777" w:rsidR="006F76DE" w:rsidRPr="005163F4" w:rsidRDefault="00000000">
      <w:pPr>
        <w:pStyle w:val="Heading2"/>
        <w:rPr>
          <w:color w:val="000000" w:themeColor="text1"/>
        </w:rPr>
      </w:pPr>
      <w:r w:rsidRPr="005163F4">
        <w:rPr>
          <w:color w:val="000000" w:themeColor="text1"/>
        </w:rPr>
        <w:t>Certification &amp; Authorization</w:t>
      </w:r>
    </w:p>
    <w:p w14:paraId="695DF482" w14:textId="77777777" w:rsidR="005163F4" w:rsidRDefault="005163F4"/>
    <w:p w14:paraId="7ACD3964" w14:textId="2FCD12FB" w:rsidR="006F76DE" w:rsidRDefault="00000000">
      <w:r>
        <w:t>I certify that the information provided in this application is true and complete to the best of my knowledge.</w:t>
      </w:r>
    </w:p>
    <w:p w14:paraId="2E1FAE89" w14:textId="77777777" w:rsidR="006F76DE" w:rsidRDefault="00000000">
      <w:r>
        <w:br/>
        <w:t>Applicant Signature: _______________________________</w:t>
      </w:r>
    </w:p>
    <w:p w14:paraId="10778554" w14:textId="77777777" w:rsidR="006F76DE" w:rsidRDefault="00000000">
      <w:r>
        <w:t>Date: ____________________________________________</w:t>
      </w:r>
    </w:p>
    <w:sectPr w:rsidR="006F76D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C545" w14:textId="77777777" w:rsidR="006436C7" w:rsidRDefault="006436C7" w:rsidP="00035C7E">
      <w:pPr>
        <w:spacing w:after="0" w:line="240" w:lineRule="auto"/>
      </w:pPr>
      <w:r>
        <w:separator/>
      </w:r>
    </w:p>
  </w:endnote>
  <w:endnote w:type="continuationSeparator" w:id="0">
    <w:p w14:paraId="6E5974A6" w14:textId="77777777" w:rsidR="006436C7" w:rsidRDefault="006436C7" w:rsidP="0003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4C39" w14:textId="77777777" w:rsidR="006436C7" w:rsidRDefault="006436C7" w:rsidP="00035C7E">
      <w:pPr>
        <w:spacing w:after="0" w:line="240" w:lineRule="auto"/>
      </w:pPr>
      <w:r>
        <w:separator/>
      </w:r>
    </w:p>
  </w:footnote>
  <w:footnote w:type="continuationSeparator" w:id="0">
    <w:p w14:paraId="1545B3B4" w14:textId="77777777" w:rsidR="006436C7" w:rsidRDefault="006436C7" w:rsidP="0003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501F" w14:textId="5A257A65" w:rsidR="00035C7E" w:rsidRDefault="00035C7E" w:rsidP="00035C7E">
    <w:pPr>
      <w:pStyle w:val="Heading1"/>
      <w:jc w:val="center"/>
    </w:pPr>
    <w:r>
      <w:rPr>
        <w:noProof/>
      </w:rPr>
      <w:drawing>
        <wp:inline distT="0" distB="0" distL="0" distR="0" wp14:anchorId="6A7CEF7D" wp14:editId="028C728F">
          <wp:extent cx="1713053" cy="1503680"/>
          <wp:effectExtent l="0" t="0" r="1905" b="0"/>
          <wp:docPr id="15765199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19934" name="Picture 15765199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6001" cy="1585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C7E">
      <w:t xml:space="preserve"> </w:t>
    </w:r>
    <w:r>
      <w:t xml:space="preserve">      </w:t>
    </w:r>
    <w:r w:rsidRPr="00035C7E">
      <w:rPr>
        <w:color w:val="000000" w:themeColor="text1"/>
        <w:sz w:val="32"/>
        <w:szCs w:val="32"/>
      </w:rPr>
      <w:t>Driver Employment Application</w:t>
    </w:r>
  </w:p>
  <w:p w14:paraId="7FB80B31" w14:textId="17F5BA56" w:rsidR="00035C7E" w:rsidRPr="00035C7E" w:rsidRDefault="00035C7E" w:rsidP="00035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E32BF7"/>
    <w:multiLevelType w:val="hybridMultilevel"/>
    <w:tmpl w:val="017C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E6086"/>
    <w:multiLevelType w:val="hybridMultilevel"/>
    <w:tmpl w:val="B45CB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52048">
    <w:abstractNumId w:val="8"/>
  </w:num>
  <w:num w:numId="2" w16cid:durableId="282813412">
    <w:abstractNumId w:val="6"/>
  </w:num>
  <w:num w:numId="3" w16cid:durableId="118112752">
    <w:abstractNumId w:val="5"/>
  </w:num>
  <w:num w:numId="4" w16cid:durableId="58791907">
    <w:abstractNumId w:val="4"/>
  </w:num>
  <w:num w:numId="5" w16cid:durableId="772435587">
    <w:abstractNumId w:val="7"/>
  </w:num>
  <w:num w:numId="6" w16cid:durableId="869339472">
    <w:abstractNumId w:val="3"/>
  </w:num>
  <w:num w:numId="7" w16cid:durableId="123428805">
    <w:abstractNumId w:val="2"/>
  </w:num>
  <w:num w:numId="8" w16cid:durableId="393549623">
    <w:abstractNumId w:val="1"/>
  </w:num>
  <w:num w:numId="9" w16cid:durableId="985351838">
    <w:abstractNumId w:val="0"/>
  </w:num>
  <w:num w:numId="10" w16cid:durableId="2022195579">
    <w:abstractNumId w:val="10"/>
  </w:num>
  <w:num w:numId="11" w16cid:durableId="1117211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C7E"/>
    <w:rsid w:val="0006063C"/>
    <w:rsid w:val="0015074B"/>
    <w:rsid w:val="00217913"/>
    <w:rsid w:val="0029639D"/>
    <w:rsid w:val="00326F90"/>
    <w:rsid w:val="005163F4"/>
    <w:rsid w:val="006436C7"/>
    <w:rsid w:val="006F76D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299306"/>
  <w14:defaultImageDpi w14:val="300"/>
  <w15:docId w15:val="{0CA30939-811C-B34B-A9EE-9E77D48E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philips medna</cp:lastModifiedBy>
  <cp:revision>3</cp:revision>
  <dcterms:created xsi:type="dcterms:W3CDTF">2026-05-11T16:59:00Z</dcterms:created>
  <dcterms:modified xsi:type="dcterms:W3CDTF">2026-05-11T17:01:00Z</dcterms:modified>
  <cp:category/>
</cp:coreProperties>
</file>